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小恐龙过圣诞节</w:t>
      </w:r>
    </w:p>
    <w:p>
      <w:r>
        <w:rPr>
          <w:rFonts w:ascii="宋体" w:hAnsi="宋体" w:eastAsia="宋体"/>
          <w:sz w:val="24"/>
        </w:rPr>
        <w:t>（德）马克斯·克鲁塞文，埃里希·霍勒图；王晓翠译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小恐龙过圣诞节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（德）马克斯·克鲁塞文，埃里希·霍勒图；王晓翠译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本书出售、求购地址：https://www.jiaokey.com/book/detail/12195835.html</w:t>
      </w:r>
    </w:p>
    <w:p>
      <w:r>
        <w:t>更多相关图书推荐：https://www.jiaokey.com</w:t>
      </w:r>
    </w:p>
    <w:p>
      <w:r>
        <w:t>（德）马克斯·克鲁塞文，埃里希·霍勒图；王晓翠译 其他作品：https://www.jiaokey.com/tag/（德）马克斯·克鲁塞文，埃里希·霍勒图；王晓翠译.html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关键词搜索：https://www.jiaokey.com/tag/小恐龙过圣诞节.html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