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书名：形体与健美操</w:t>
      </w:r>
    </w:p>
    <w:p>
      <w:r>
        <w:t>作者：蔡胜林著</w:t>
      </w:r>
    </w:p>
    <w:p>
      <w:r>
        <w:t>出版社：武汉：武汉出版社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形体与健美操 评论地址：https://www.jiaokey.com/book/detail/12195833.html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