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书名：海峡两岸优秀作文选</w:t>
      </w:r>
    </w:p>
    <w:p>
      <w:r>
        <w:t>作者：楚才竞赛委员会编</w:t>
      </w:r>
    </w:p>
    <w:p>
      <w:r>
        <w:t>出版社：武汉：武汉出版社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海峡两岸优秀作文选 评论地址：https://www.jiaokey.com/book/detail/12195830.html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