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新农村建设政策解读</w:t>
      </w:r>
    </w:p>
    <w:p>
      <w:r>
        <w:rPr>
          <w:rFonts w:ascii="宋体" w:hAnsi="宋体" w:eastAsia="宋体"/>
          <w:sz w:val="24"/>
        </w:rPr>
        <w:t>中共新疆维吾尔自治区委员会宣传部主编；古月等编著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新农村建设政策解读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中共新疆维吾尔自治区委员会宣传部主编；古月等编著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本书出售、求购地址：https://www.jiaokey.com/book/detail/12195799.html</w:t>
      </w:r>
    </w:p>
    <w:p>
      <w:r>
        <w:t>更多相关图书推荐：https://www.jiaokey.com</w:t>
      </w:r>
    </w:p>
    <w:p>
      <w:r>
        <w:t>中共新疆维吾尔自治区委员会宣传部主编；古月等编著 其他作品：https://www.jiaokey.com/tag/中共新疆维吾尔自治区委员会宣传部主编；古月等编著.html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关键词搜索：https://www.jiaokey.com/tag/新农村建设政策解读.html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