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恶作剧之吻幕后写真纪实</w:t>
      </w:r>
    </w:p>
    <w:p>
      <w:r>
        <w:rPr>
          <w:rFonts w:ascii="宋体" w:hAnsi="宋体" w:eastAsia="宋体"/>
          <w:sz w:val="24"/>
        </w:rPr>
        <w:t>王兰蕙著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5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恶作剧之吻幕后写真纪实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南宁:接力出版社,2006.05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电视影片评论(学科:中国)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本书出售、求购地址：https://www.jiaokey.com/book/detail/12195776.html</w:t>
      </w:r>
    </w:p>
    <w:p>
      <w:r>
        <w:t>更多相关图书推荐：https://www.jiaokey.com</w:t>
      </w:r>
    </w:p>
    <w:p>
      <w:r>
        <w:t>王兰蕙著 其他作品：https://www.jiaokey.com/tag/王兰蕙著.html</w:t>
      </w:r>
    </w:p>
    <w:p>
      <w:r>
        <w:t>南宁:接力出版社,2006.05 出版图书：https://www.jiaokey.com/tag/南宁:接力出版社,2006.05.html</w:t>
      </w:r>
    </w:p>
    <w:p>
      <w:r>
        <w:t>关键词搜索：https://www.jiaokey.com/tag/电视影片评论(学科:中国).html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