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销售离不开心理学——成为销售高手的100个心理工具</w:t>
      </w:r>
    </w:p>
    <w:p>
      <w:r>
        <w:rPr>
          <w:rFonts w:ascii="宋体" w:hAnsi="宋体" w:eastAsia="宋体"/>
          <w:sz w:val="24"/>
        </w:rPr>
        <w:t>刘振中编著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销售离不开心理学——成为销售高手的100个心理工具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本书出售、求购地址：https://www.jiaokey.com/book/detail/12195769.html</w:t>
      </w:r>
    </w:p>
    <w:p>
      <w:r>
        <w:t>更多相关图书推荐：https://www.jiaokey.com</w:t>
      </w:r>
    </w:p>
    <w:p>
      <w:r>
        <w:t>刘振中编著 其他作品：https://www.jiaokey.com/tag/刘振中编著.html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关键词搜索：https://www.jiaokey.com/tag/销售离不开心理学——成为销售高手的100个心理工具.html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