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书名：宜兴均陶</w:t>
      </w:r>
    </w:p>
    <w:p>
      <w:r>
        <w:t>作者：史俊棠主编</w:t>
      </w:r>
    </w:p>
    <w:p>
      <w:r>
        <w:t>出版社：上海:上海古籍出版社,2009.01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宜兴均陶 评论地址：https://www.jiaokey.com/book/detail/12195727.html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