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央视星光99</w:t>
      </w:r>
    </w:p>
    <w:p>
      <w:r>
        <w:rPr>
          <w:rFonts w:ascii="宋体" w:hAnsi="宋体" w:eastAsia="宋体"/>
          <w:sz w:val="24"/>
        </w:rPr>
        <w:t>赵立凡著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央视星光99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中央电视台-主持人-简介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本书出售、求购地址：https://www.jiaokey.com/book/detail/12195725.html</w:t>
      </w:r>
    </w:p>
    <w:p>
      <w:r>
        <w:t>更多相关图书推荐：https://www.jiaokey.com</w:t>
      </w:r>
    </w:p>
    <w:p>
      <w:r>
        <w:t>赵立凡著 其他作品：https://www.jiaokey.com/tag/赵立凡著.html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关键词搜索：https://www.jiaokey.com/tag/中央电视台-主持人-简介.html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