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书名：石民冶陶  裴石民紫砂艺术</w:t>
      </w:r>
    </w:p>
    <w:p>
      <w:r>
        <w:t>作者：裴峻峰主编</w:t>
      </w:r>
    </w:p>
    <w:p>
      <w:r>
        <w:t>出版社：上海:上海古籍出版社,2009.01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石民冶陶  裴石民紫砂艺术 评论地址：https://www.jiaokey.com/book/detail/12195724.html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