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初中数理化用表</w:t>
      </w:r>
    </w:p>
    <w:p>
      <w:r>
        <w:rPr>
          <w:rFonts w:ascii="宋体" w:hAnsi="宋体" w:eastAsia="宋体"/>
          <w:sz w:val="24"/>
        </w:rPr>
        <w:t>纪桂凤，秦淑梅，金雅学主编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纪桂凤，秦淑梅，金雅学主编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本书出售、求购地址：https://www.jiaokey.com/book/detail/12195705.html</w:t>
      </w:r>
    </w:p>
    <w:p>
      <w:r>
        <w:t>更多相关图书推荐：https://www.jiaokey.com</w:t>
      </w:r>
    </w:p>
    <w:p>
      <w:r>
        <w:t>纪桂凤，秦淑梅，金雅学主编 其他作品：https://www.jiaokey.com/tag/纪桂凤，秦淑梅，金雅学主编.html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关键词搜索：https://www.jiaokey.com/tag/理科（教育）-课程-初中-教学参考资料.html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