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坐在黄河岸边的小镇上品饮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坐在黄河岸边的小镇上品饮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本书出售、求购地址：https://www.jiaokey.com/book/detail/12195687.html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长沙：岳麓书社 出版图书：https://www.jiaokey.com/tag/长沙：岳麓书社.html</w:t>
      </w:r>
    </w:p>
    <w:p>
      <w:r>
        <w:t>关键词搜索：https://www.jiaokey.com/tag/坐在黄河岸边的小镇上品饮.html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