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润物无声：党的十六大以来上海中小学思想道德建设探索与发展</w:t>
      </w:r>
    </w:p>
    <w:p>
      <w:r>
        <w:rPr>
          <w:rFonts w:ascii="宋体" w:hAnsi="宋体" w:eastAsia="宋体"/>
          <w:sz w:val="24"/>
        </w:rPr>
        <w:t>翁铁慧主编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润物无声：党的十六大以来上海中小学思想道德建设探索与发展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翁铁慧主编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中小学-德育-研究-上海市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本书出售、求购地址：https://www.jiaokey.com/book/detail/12195641.html</w:t>
      </w:r>
    </w:p>
    <w:p>
      <w:r>
        <w:t>更多相关图书推荐：https://www.jiaokey.com</w:t>
      </w:r>
    </w:p>
    <w:p>
      <w:r>
        <w:t>翁铁慧主编 其他作品：https://www.jiaokey.com/tag/翁铁慧主编.html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关键词搜索：https://www.jiaokey.com/tag/中小学-德育-研究-上海市.html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