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共同语言：与改革开放同行  助市场经济成长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共同语言：与改革开放同行  助市场经济成长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工商银行-经济发展-成就-上海市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本书出售、求购地址：https://www.jiaokey.com/book/detail/12195629.html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关键词搜索：https://www.jiaokey.com/tag/工商银行-经济发展-成就-上海市.html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