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孩子从生活中学到什么</w:t>
      </w:r>
    </w:p>
    <w:p>
      <w:r>
        <w:rPr>
          <w:rFonts w:ascii="宋体" w:hAnsi="宋体" w:eastAsia="宋体"/>
          <w:sz w:val="24"/>
        </w:rPr>
        <w:t>（美）诺特，（美）哈里，李耘译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孩子从生活中学到什么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（美）诺特，（美）哈里，李耘译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本书出售、求购地址：https://www.jiaokey.com/book/detail/12195618.html</w:t>
      </w:r>
    </w:p>
    <w:p>
      <w:r>
        <w:t>更多相关图书推荐：https://www.jiaokey.com</w:t>
      </w:r>
    </w:p>
    <w:p>
      <w:r>
        <w:t>（美）诺特，（美）哈里，李耘译 其他作品：https://www.jiaokey.com/tag/（美）诺特，（美）哈里，李耘译.html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关键词搜索：https://www.jiaokey.com/tag/孩子从生活中学到什么.html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