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最新高考满文作文创新素材示范大全</w:t>
      </w:r>
    </w:p>
    <w:p>
      <w:r>
        <w:rPr>
          <w:rFonts w:ascii="宋体" w:hAnsi="宋体" w:eastAsia="宋体"/>
          <w:sz w:val="24"/>
        </w:rPr>
        <w:t>郑丽，丰雪飞主编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56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最新高考满文作文创新素材示范大全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郑丽，丰雪飞主编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本书出售、求购地址：https://www.jiaokey.com/book/detail/12195601.html</w:t>
      </w:r>
    </w:p>
    <w:p>
      <w:r>
        <w:t>更多相关图书推荐：https://www.jiaokey.com</w:t>
      </w:r>
    </w:p>
    <w:p>
      <w:r>
        <w:t>郑丽，丰雪飞主编 其他作品：https://www.jiaokey.com/tag/郑丽，丰雪飞主编.html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关键词搜索：https://www.jiaokey.com/tag/作文课-高中-升学参考资料.html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