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初中生中考作文全真1000题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初中生中考作文全真1000题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本书出售、求购地址：https://www.jiaokey.com/book/detail/12195600.html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