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红魔英语词汇应用1000题详解 初中版 2版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红魔英语词汇应用1000题详解 初中版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本书出售、求购地址：https://www.jiaokey.com/book/detail/12195588.html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关键词搜索：https://www.jiaokey.com/tag/红魔英语词汇应用1000题详解 初中版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