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白话缩写版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白话缩写版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本书出售、求购地址：https://www.jiaokey.com/book/detail/12195562.html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  白话缩写版.html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