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超人气日剧大赏  流行日语轻松学</w:t>
      </w:r>
    </w:p>
    <w:p>
      <w:r>
        <w:rPr>
          <w:rFonts w:ascii="宋体" w:hAnsi="宋体" w:eastAsia="宋体"/>
          <w:sz w:val="24"/>
        </w:rPr>
        <w:t>吴桐，董鑫，王曼柳编著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超人气日剧大赏  流行日语轻松学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吴桐，董鑫，王曼柳编著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本书出售、求购地址：https://www.jiaokey.com/book/detail/12195558.html</w:t>
      </w:r>
    </w:p>
    <w:p>
      <w:r>
        <w:t>更多相关图书推荐：https://www.jiaokey.com</w:t>
      </w:r>
    </w:p>
    <w:p>
      <w:r>
        <w:t>吴桐，董鑫，王曼柳编著 其他作品：https://www.jiaokey.com/tag/吴桐，董鑫，王曼柳编著.html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关键词搜索：https://www.jiaokey.com/tag/超人气日剧大赏  流行日语轻松学.html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