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书名：地黄 山药 白术 牛膝高产栽培技术</w:t>
      </w:r>
    </w:p>
    <w:p>
      <w:r>
        <w:t>作者：陆善旦，王建，姚信编著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地黄 山药 白术 牛膝高产栽培技术 评论地址：https://www.jiaokey.com/book/detail/12195534.html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