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书名：最新汽车电脑维修彩色图解</w:t>
      </w:r>
    </w:p>
    <w:p>
      <w:r>
        <w:t>作者：马国福编著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最新汽车电脑维修彩色图解 评论地址：https://www.jiaokey.com/book/detail/12195530.html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