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房地产行业思考  下  在不确定中前行  做有准备的企业</w:t>
      </w:r>
    </w:p>
    <w:p>
      <w:r>
        <w:rPr>
          <w:rFonts w:ascii="宋体" w:hAnsi="宋体" w:eastAsia="宋体"/>
          <w:sz w:val="24"/>
        </w:rPr>
        <w:t>成都正合地产顾问有限公司顾问部著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房地产行业思考  下  在不确定中前行  做有准备的企业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成都正合地产顾问有限公司顾问部著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本书出售、求购地址：https://www.jiaokey.com/book/detail/12195523.html</w:t>
      </w:r>
    </w:p>
    <w:p>
      <w:r>
        <w:t>更多相关图书推荐：https://www.jiaokey.com</w:t>
      </w:r>
    </w:p>
    <w:p>
      <w:r>
        <w:t>成都正合地产顾问有限公司顾问部著 其他作品：https://www.jiaokey.com/tag/成都正合地产顾问有限公司顾问部著.html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关键词搜索：https://www.jiaokey.com/tag/房地产行业思考  下  在不确定中前行  做有准备的企业.html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