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指标大全  股市技术手册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指标大全  股市技术手册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本书出售、求购地址：https://www.jiaokey.com/book/detail/12195519.html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关键词搜索：https://www.jiaokey.com/tag/指标大全  股市技术手册.html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