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书名：博士学位获得者职业取向调查报告</w:t>
      </w:r>
    </w:p>
    <w:p>
      <w:r>
        <w:t>作者：博士学位获得者职业取向调查课题组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总页数：188</w:t>
      </w:r>
    </w:p>
    <w:p>
      <w:r>
        <w:t>更多请访问教客网: www.jiaokey.com</w:t>
      </w:r>
    </w:p>
    <w:p>
      <w:r>
        <w:t>博士学位获得者职业取向调查报告 评论地址：https://www.jiaokey.com/book/detail/12195517.html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