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中国农村区毒饵站灭鼠技术研究进展</w:t>
      </w:r>
    </w:p>
    <w:p>
      <w:r>
        <w:rPr>
          <w:rFonts w:ascii="宋体" w:hAnsi="宋体" w:eastAsia="宋体"/>
          <w:sz w:val="24"/>
        </w:rPr>
        <w:t>郭永旺，王华弟主编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中国农村区毒饵站灭鼠技术研究进展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郭永旺，王华弟主编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本书出售、求购地址：https://www.jiaokey.com/book/detail/12195514.html</w:t>
      </w:r>
    </w:p>
    <w:p>
      <w:r>
        <w:t>更多相关图书推荐：https://www.jiaokey.com</w:t>
      </w:r>
    </w:p>
    <w:p>
      <w:r>
        <w:t>郭永旺，王华弟主编 其他作品：https://www.jiaokey.com/tag/郭永旺，王华弟主编.html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关键词搜索：https://www.jiaokey.com/tag/中国农村区毒饵站灭鼠技术研究进展.html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