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私有财产权的行政法保护研究  以基本权利功能分析为视角</w:t>
      </w:r>
    </w:p>
    <w:p>
      <w:r>
        <w:rPr>
          <w:rFonts w:ascii="宋体" w:hAnsi="宋体" w:eastAsia="宋体"/>
          <w:sz w:val="24"/>
        </w:rPr>
        <w:t>王仰文著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私有财产权的行政法保护研究  以基本权利功能分析为视角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本书出售、求购地址：https://www.jiaokey.com/book/detail/12195497.html</w:t>
      </w:r>
    </w:p>
    <w:p>
      <w:r>
        <w:t>更多相关图书推荐：https://www.jiaokey.com</w:t>
      </w:r>
    </w:p>
    <w:p>
      <w:r>
        <w:t>王仰文著 其他作品：https://www.jiaokey.com/tag/王仰文著.html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关键词搜索：https://www.jiaokey.com/tag/私有财产权的行政法保护研究  以基本权利功能分析为视角.html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