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物理实验报告手册  选修3-1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物理实验报告手册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本书出售、求购地址：https://www.jiaokey.com/book/detail/12195494.html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关键词搜索：https://www.jiaokey.com/tag/物理实验报告手册  选修3-1.html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