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我爱你中国  庆祝中华人民共和国成立60周年  1949-2009  高中生读本</w:t>
      </w:r>
    </w:p>
    <w:p>
      <w:r>
        <w:rPr>
          <w:rFonts w:ascii="宋体" w:hAnsi="宋体" w:eastAsia="宋体"/>
          <w:sz w:val="24"/>
        </w:rPr>
        <w:t>成平本册主编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我爱你中国  庆祝中华人民共和国成立60周年  1949-2009  高中生读本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成平本册主编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本书出售、求购地址：https://www.jiaokey.com/book/detail/12195488.html</w:t>
      </w:r>
    </w:p>
    <w:p>
      <w:r>
        <w:t>更多相关图书推荐：https://www.jiaokey.com</w:t>
      </w:r>
    </w:p>
    <w:p>
      <w:r>
        <w:t>成平本册主编 其他作品：https://www.jiaokey.com/tag/成平本册主编.html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关键词搜索：https://www.jiaokey.com/tag/我爱你中国  庆祝中华人民共和国成立60周年  1949-2009  高中生读本.html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