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书名：烈火金刚-'05-'06赛季珍藏</w:t>
      </w:r>
    </w:p>
    <w:p>
      <w:r>
        <w:t>作者:《篮球先锋报》编辑部编</w:t>
      </w:r>
    </w:p>
    <w:p>
      <w:r>
        <w:t>出版社:广州：广州出版社</w:t>
      </w:r>
    </w:p>
    <w:p>
      <w:r>
        <w:t>出版日期：2006.07</w:t>
      </w:r>
    </w:p>
    <w:p>
      <w:r>
        <w:t>总页数：127</w:t>
      </w:r>
    </w:p>
    <w:p>
      <w:r>
        <w:t>更多请访问教客网:www.jiaokey.com</w:t>
      </w:r>
    </w:p>
    <w:p>
      <w:r>
        <w:t>烈火金刚-'05-'06赛季珍藏评论地址：https://www.jiaokey.com/book/detail/12195484.html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