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中学英语近义词汇组组碰</w:t>
      </w:r>
    </w:p>
    <w:p>
      <w:r>
        <w:rPr>
          <w:rFonts w:ascii="宋体" w:hAnsi="宋体" w:eastAsia="宋体"/>
          <w:sz w:val="24"/>
        </w:rPr>
        <w:t>张美凤主编；郑晶，张伟，郭丽丽等编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中学英语近义词汇组组碰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张美凤主编；郑晶，张伟，郭丽丽等编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英语-同义词-中学-教学参考资料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本书出售、求购地址：https://www.jiaokey.com/book/detail/12195452.html</w:t>
      </w:r>
    </w:p>
    <w:p>
      <w:r>
        <w:t>更多相关图书推荐：https://www.jiaokey.com</w:t>
      </w:r>
    </w:p>
    <w:p>
      <w:r>
        <w:t>张美凤主编；郑晶，张伟，郭丽丽等编 其他作品：https://www.jiaokey.com/tag/张美凤主编；郑晶，张伟，郭丽丽等编.html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关键词搜索：https://www.jiaokey.com/tag/英语-同义词-中学-教学参考资料.html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