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书名：中国大学学术研究制度变革</w:t>
      </w:r>
    </w:p>
    <w:p>
      <w:r>
        <w:t>作者：彭江著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中国大学学术研究制度变革 评论地址：https://www.jiaokey.com/book/detail/12195433.html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