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英语经典美文诵读  高一年级</w:t>
      </w:r>
    </w:p>
    <w:p>
      <w:r>
        <w:rPr>
          <w:rFonts w:ascii="宋体" w:hAnsi="宋体" w:eastAsia="宋体"/>
          <w:sz w:val="24"/>
        </w:rPr>
        <w:t>葛炳芳，庄志琳主编；陈国清，葛炳芳，戈冬云等编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英语经典美文诵读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葛炳芳，庄志琳主编；陈国清，葛炳芳，戈冬云等编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本书出售、求购地址：https://www.jiaokey.com/book/detail/12195419.html</w:t>
      </w:r>
    </w:p>
    <w:p>
      <w:r>
        <w:t>更多相关图书推荐：https://www.jiaokey.com</w:t>
      </w:r>
    </w:p>
    <w:p>
      <w:r>
        <w:t>葛炳芳，庄志琳主编；陈国清，葛炳芳，戈冬云等编 其他作品：https://www.jiaokey.com/tag/葛炳芳，庄志琳主编；陈国清，葛炳芳，戈冬云等编.html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关键词搜索：https://www.jiaokey.com/tag/英语-阅读教学-高中-课外读物-.html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