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书名：铝合金门窗设计与制造</w:t>
      </w:r>
    </w:p>
    <w:p>
      <w:r>
        <w:t>作者：阎玉芹主编</w:t>
      </w:r>
    </w:p>
    <w:p>
      <w:r>
        <w:t>出版社：上海：同济大学出版社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铝合金门窗设计与制造 评论地址：https://www.jiaokey.com/book/detail/12195350.html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