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第四纪松散沉积层地下水渗流与地面沉降控制数值模拟</w:t>
      </w:r>
    </w:p>
    <w:p>
      <w:r>
        <w:rPr>
          <w:rFonts w:ascii="宋体" w:hAnsi="宋体" w:eastAsia="宋体"/>
          <w:sz w:val="24"/>
        </w:rPr>
        <w:t>骆祖江，李会中，付延玲著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第四纪松散沉积层地下水渗流与地面沉降控制数值模拟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骆祖江，李会中，付延玲著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本书出售、求购地址：https://www.jiaokey.com/book/detail/12195328.html</w:t>
      </w:r>
    </w:p>
    <w:p>
      <w:r>
        <w:t>更多相关图书推荐：https://www.jiaokey.com</w:t>
      </w:r>
    </w:p>
    <w:p>
      <w:r>
        <w:t>骆祖江，李会中，付延玲著 其他作品：https://www.jiaokey.com/tag/骆祖江，李会中，付延玲著.html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关键词搜索：https://www.jiaokey.com/tag/第四纪松散沉积层地下水渗流与地面沉降控制数值模拟.html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