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地下水化学动力学与生态环境区划分</w:t>
      </w:r>
    </w:p>
    <w:p>
      <w:r>
        <w:rPr>
          <w:rFonts w:ascii="宋体" w:hAnsi="宋体" w:eastAsia="宋体"/>
          <w:sz w:val="24"/>
        </w:rPr>
        <w:t>曹玉清，胡宽瑢，李振拴著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地下水化学动力学与生态环境区划分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曹玉清，胡宽瑢，李振拴著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本书出售、求购地址：https://www.jiaokey.com/book/detail/12195319.html</w:t>
      </w:r>
    </w:p>
    <w:p>
      <w:r>
        <w:t>更多相关图书推荐：https://www.jiaokey.com</w:t>
      </w:r>
    </w:p>
    <w:p>
      <w:r>
        <w:t>曹玉清，胡宽瑢，李振拴著 其他作品：https://www.jiaokey.com/tag/曹玉清，胡宽瑢，李振拴著.html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关键词搜索：https://www.jiaokey.com/tag/地下水化学动力学与生态环境区划分.html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