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书名：平衡与不平衡视角下的产业发展研究</w:t>
      </w:r>
    </w:p>
    <w:p>
      <w:r>
        <w:t>作者：夏锦文著</w:t>
      </w:r>
    </w:p>
    <w:p>
      <w:r>
        <w:t>出版社：合肥：安徽大学出版社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平衡与不平衡视角下的产业发展研究 评论地址：https://www.jiaokey.com/book/detail/12195305.html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