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书名：安徽省会计从业资格考试专用教材  会计基础</w:t>
      </w:r>
    </w:p>
    <w:p>
      <w:r>
        <w:t>作者：安徽省会计从业资格考试专用教材编写组编写</w:t>
      </w:r>
    </w:p>
    <w:p>
      <w:r>
        <w:t>出版社：合肥：安徽大学出版社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安徽省会计从业资格考试专用教材  会计基础 评论地址：https://www.jiaokey.com/book/detail/12195298.html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