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作者：刁宗广主编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旅游学概论 评论地址：https://www.jiaokey.com/book/detail/12195292.html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