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改革开放30年的苏北发展</w:t>
      </w:r>
    </w:p>
    <w:p>
      <w:r>
        <w:rPr>
          <w:rFonts w:ascii="宋体" w:hAnsi="宋体" w:eastAsia="宋体"/>
          <w:sz w:val="24"/>
        </w:rPr>
        <w:t>沈正平，欧向军主编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改革开放30年的苏北发展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沈正平，欧向军主编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本书出售、求购地址：https://www.jiaokey.com/book/detail/12195281.html</w:t>
      </w:r>
    </w:p>
    <w:p>
      <w:r>
        <w:t>更多相关图书推荐：https://www.jiaokey.com</w:t>
      </w:r>
    </w:p>
    <w:p>
      <w:r>
        <w:t>沈正平，欧向军主编 其他作品：https://www.jiaokey.com/tag/沈正平，欧向军主编.html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关键词搜索：https://www.jiaokey.com/tag/改革开放30年的苏北发展.html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