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泛黄海地区海洋产业布局研究</w:t>
      </w:r>
    </w:p>
    <w:p>
      <w:r>
        <w:rPr>
          <w:rFonts w:ascii="宋体" w:hAnsi="宋体" w:eastAsia="宋体"/>
          <w:sz w:val="24"/>
        </w:rPr>
        <w:t>韩立民，都晓岩著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泛黄海地区海洋产业布局研究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韩立民，都晓岩著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本书出售、求购地址：https://www.jiaokey.com/book/detail/12195277.html</w:t>
      </w:r>
    </w:p>
    <w:p>
      <w:r>
        <w:t>更多相关图书推荐：https://www.jiaokey.com</w:t>
      </w:r>
    </w:p>
    <w:p>
      <w:r>
        <w:t>韩立民，都晓岩著 其他作品：https://www.jiaokey.com/tag/韩立民，都晓岩著.html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关键词搜索：https://www.jiaokey.com/tag/泛黄海地区海洋产业布局研究.html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