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基于高层体系结构分布交互仿真的应用方法研究</w:t>
      </w:r>
    </w:p>
    <w:p>
      <w:r>
        <w:rPr>
          <w:rFonts w:ascii="宋体" w:hAnsi="宋体" w:eastAsia="宋体"/>
          <w:sz w:val="24"/>
        </w:rPr>
        <w:t>窦志武著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基于高层体系结构分布交互仿真的应用方法研究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本书出售、求购地址：https://www.jiaokey.com/book/detail/12195271.html</w:t>
      </w:r>
    </w:p>
    <w:p>
      <w:r>
        <w:t>更多相关图书推荐：https://www.jiaokey.com</w:t>
      </w:r>
    </w:p>
    <w:p>
      <w:r>
        <w:t>窦志武著 其他作品：https://www.jiaokey.com/tag/窦志武著.html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关键词搜索：https://www.jiaokey.com/tag/基于高层体系结构分布交互仿真的应用方法研究.html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