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我与福彩的故事征文获奖作品集</w:t>
      </w:r>
    </w:p>
    <w:p>
      <w:r>
        <w:rPr>
          <w:rFonts w:ascii="宋体" w:hAnsi="宋体" w:eastAsia="宋体"/>
          <w:sz w:val="24"/>
        </w:rPr>
        <w:t>黄严冰，刘平波，赵仲炜等主编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我与福彩的故事征文获奖作品集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黄严冰，刘平波，赵仲炜等主编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社会福利-彩票-中国-通俗读物-中国-社会福利-彩票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本书出售、求购地址：https://www.jiaokey.com/book/detail/12195248.html</w:t>
      </w:r>
    </w:p>
    <w:p>
      <w:r>
        <w:t>更多相关图书推荐：https://www.jiaokey.com</w:t>
      </w:r>
    </w:p>
    <w:p>
      <w:r>
        <w:t>黄严冰，刘平波，赵仲炜等主编 其他作品：https://www.jiaokey.com/tag/黄严冰，刘平波，赵仲炜等主编.html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关键词搜索：https://www.jiaokey.com/tag/社会福利-彩票-中国-通俗读物-中国-社会福利-彩票.html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