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三菱FX/Q系列PLC自学手册</w:t>
      </w:r>
    </w:p>
    <w:p>
      <w:r>
        <w:rPr>
          <w:rFonts w:ascii="宋体" w:hAnsi="宋体" w:eastAsia="宋体"/>
          <w:sz w:val="24"/>
        </w:rPr>
        <w:t>陈忠平，周少华，侯玉宝，李锐敏编著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三菱FX/Q系列PLC自学手册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陈忠平，周少华，侯玉宝，李锐敏编著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本书出售、求购地址：https://www.jiaokey.com/book/detail/12195226.html</w:t>
      </w:r>
    </w:p>
    <w:p>
      <w:r>
        <w:t>更多相关图书推荐：https://www.jiaokey.com</w:t>
      </w:r>
    </w:p>
    <w:p>
      <w:r>
        <w:t>陈忠平，周少华，侯玉宝，李锐敏编著 其他作品：https://www.jiaokey.com/tag/陈忠平，周少华，侯玉宝，李锐敏编著.html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关键词搜索：https://www.jiaokey.com/tag/三菱FX/Q系列PLC自学手册.html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