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书名：迎世博铁路行业员工读本</w:t>
      </w:r>
    </w:p>
    <w:p>
      <w:r>
        <w:t>作者:上海铁路局编</w:t>
      </w:r>
    </w:p>
    <w:p>
      <w:r>
        <w:t>出版社:北京:中国铁道出版社,2009.04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迎世博铁路行业员工读本评论地址：https://www.jiaokey.com/book/detail/12195180.html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