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中华人民共和国铁道部  25T型客车 A4-I级检修规程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中华人民共和国铁道部  25T型客车 A4-I级检修规程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本书出售、求购地址：https://www.jiaokey.com/book/detail/12195161.html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关键词搜索：https://www.jiaokey.com/tag/中华人民共和国铁道部  25T型客车 A4-I级检修规程.html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