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  超级课堂  高中生物  必修3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  超级课堂  高中生物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本书出售、求购地址：https://www.jiaokey.com/book/detail/12195160.html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