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  超级课堂  高中数学  必修4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  超级课堂  高中数学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本书出售、求购地址：https://www.jiaokey.com/book/detail/12195158.html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