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书名：男女有别的心理观察  女性心理学</w:t>
      </w:r>
    </w:p>
    <w:p>
      <w:r>
        <w:t>作者：宋岩，崔红丽，王丽著</w:t>
      </w:r>
    </w:p>
    <w:p>
      <w:r>
        <w:t>出版社：武汉：华中师范大学出版社</w:t>
      </w:r>
    </w:p>
    <w:p>
      <w:r>
        <w:t>出版日期：2008.09</w:t>
      </w:r>
    </w:p>
    <w:p>
      <w:r>
        <w:t>总页数：171</w:t>
      </w:r>
    </w:p>
    <w:p>
      <w:r>
        <w:t>更多请访问教客网: www.jiaokey.com</w:t>
      </w:r>
    </w:p>
    <w:p>
      <w:r>
        <w:t>男女有别的心理观察  女性心理学 评论地址：https://www.jiaokey.com/book/detail/12195134.html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