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象鼻子牛的故事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象鼻子牛的故事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本书出售、求购地址：https://www.jiaokey.com/book/detail/12195129.html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关键词搜索：https://www.jiaokey.com/tag/象鼻子牛的故事.html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