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健康生活完全指南  皮肤病与护肤</w:t>
      </w:r>
    </w:p>
    <w:p>
      <w:r>
        <w:rPr>
          <w:rFonts w:ascii="宋体" w:hAnsi="宋体" w:eastAsia="宋体"/>
          <w:sz w:val="24"/>
        </w:rPr>
        <w:t>尹学兵，许沁主编；尹学兵，许沁，杨玉宣编著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健康生活完全指南  皮肤病与护肤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尹学兵，许沁主编；尹学兵，许沁，杨玉宣编著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本书出售、求购地址：https://www.jiaokey.com/book/detail/12195104.html</w:t>
      </w:r>
    </w:p>
    <w:p>
      <w:r>
        <w:t>更多相关图书推荐：https://www.jiaokey.com</w:t>
      </w:r>
    </w:p>
    <w:p>
      <w:r>
        <w:t>尹学兵，许沁主编；尹学兵，许沁，杨玉宣编著 其他作品：https://www.jiaokey.com/tag/尹学兵，许沁主编；尹学兵，许沁，杨玉宣编著.html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关键词搜索：https://www.jiaokey.com/tag/健康生活完全指南  皮肤病与护肤.html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